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陆战之王-坦克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陆战之王-坦克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本书出售、求购地址：https://www.jiaokey.com/book/detail/14045604.html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关键词搜索：https://www.jiaokey.com/tag/陆战之王-坦克.html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