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成长的要素  巧休闲</w:t>
      </w:r>
    </w:p>
    <w:p>
      <w:r>
        <w:rPr>
          <w:rFonts w:ascii="宋体" w:hAnsi="宋体" w:eastAsia="宋体"/>
          <w:sz w:val="24"/>
        </w:rPr>
        <w:t>（美）帕米拉·埃斯普兰德，（美）伊丽莎白·弗迪克著；武凤君译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成长的要素  巧休闲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（美）帕米拉·埃斯普兰德，（美）伊丽莎白·弗迪克著；武凤君译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本书出售、求购地址：https://www.jiaokey.com/book/detail/14045578.html</w:t>
      </w:r>
    </w:p>
    <w:p>
      <w:r>
        <w:t>更多相关图书推荐：https://www.jiaokey.com</w:t>
      </w:r>
    </w:p>
    <w:p>
      <w:r>
        <w:t>（美）帕米拉·埃斯普兰德，（美）伊丽莎白·弗迪克著；武凤君译 其他作品：https://www.jiaokey.com/tag/（美）帕米拉·埃斯普兰德，（美）伊丽莎白·弗迪克著；武凤君译.html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关键词搜索：https://www.jiaokey.com/tag/成长的要素  巧休闲.html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