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书名：美德照亮人生  自强卷</w:t>
      </w:r>
    </w:p>
    <w:p>
      <w:r>
        <w:t>作者：韩震主编；张驰，刘幸，魏磊等本卷执笔</w:t>
      </w:r>
    </w:p>
    <w:p>
      <w:r>
        <w:t>出版社：石家庄：河北少年儿童出版社</w:t>
      </w:r>
    </w:p>
    <w:p>
      <w:r>
        <w:t>出版日期：2012.09</w:t>
      </w:r>
    </w:p>
    <w:p>
      <w:r>
        <w:t>总页数：216</w:t>
      </w:r>
    </w:p>
    <w:p>
      <w:r>
        <w:t>更多请访问教客网: www.jiaokey.com</w:t>
      </w:r>
    </w:p>
    <w:p>
      <w:r>
        <w:t>美德照亮人生  自强卷 评论地址：https://www.jiaokey.com/book/detail/14045574.html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