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书名：中国第一励志故事  坚强的天使</w:t>
      </w:r>
    </w:p>
    <w:p>
      <w:r>
        <w:t>作者：第一书记栏目组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中国第一励志故事  坚强的天使 评论地址：https://www.jiaokey.com/book/detail/14045564.html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