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让孩子成为理财高手  皮诺乔身价多少</w:t>
      </w:r>
    </w:p>
    <w:p>
      <w:r>
        <w:rPr>
          <w:rFonts w:ascii="宋体" w:hAnsi="宋体" w:eastAsia="宋体"/>
          <w:sz w:val="24"/>
        </w:rPr>
        <w:t>（韩）大天牛著；（韩）金慧淑插图；朴学哲译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让孩子成为理财高手  皮诺乔身价多少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（韩）大天牛著；（韩）金慧淑插图；朴学哲译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本书出售、求购地址：https://www.jiaokey.com/book/detail/14045561.html</w:t>
      </w:r>
    </w:p>
    <w:p>
      <w:r>
        <w:t>更多相关图书推荐：https://www.jiaokey.com</w:t>
      </w:r>
    </w:p>
    <w:p>
      <w:r>
        <w:t>（韩）大天牛著；（韩）金慧淑插图；朴学哲译 其他作品：https://www.jiaokey.com/tag/（韩）大天牛著；（韩）金慧淑插图；朴学哲译.html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关键词搜索：https://www.jiaokey.com/tag/让孩子成为理财高手  皮诺乔身价多少.html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