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书名：大悦读  雷锋的故事</w:t>
      </w:r>
    </w:p>
    <w:p>
      <w:r>
        <w:t>作者：李林霞主编</w:t>
      </w:r>
    </w:p>
    <w:p>
      <w:r>
        <w:t>出版社：长春:吉林大学出版社,2011.06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大悦读  雷锋的故事 评论地址：https://www.jiaokey.com/book/detail/14045551.html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