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书名：悦读悦好  中华传统美德故事</w:t>
      </w:r>
    </w:p>
    <w:p>
      <w:r>
        <w:t>作者：博尔选编</w:t>
      </w:r>
    </w:p>
    <w:p>
      <w:r>
        <w:t>出版社：重庆:重庆出版社,2014.12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悦读悦好  中华传统美德故事 评论地址：https://www.jiaokey.com/book/detail/14045539.html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