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最经典的兵器  战斗机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最经典的兵器  战斗机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本书出售、求购地址：https://www.jiaokey.com/book/detail/14045528.html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关键词搜索：https://www.jiaokey.com/tag/最经典的兵器  战斗机.html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