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水体石油类污染遥感探测机理与信息提取方法</w:t>
      </w:r>
    </w:p>
    <w:p>
      <w:r>
        <w:rPr>
          <w:rFonts w:ascii="宋体" w:hAnsi="宋体" w:eastAsia="宋体"/>
          <w:sz w:val="24"/>
        </w:rPr>
        <w:t>黄妙芬等著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水体石油类污染遥感探测机理与信息提取方法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黄妙芬等著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本书出售、求购地址：https://www.jiaokey.com/book/detail/14045510.html</w:t>
      </w:r>
    </w:p>
    <w:p>
      <w:r>
        <w:t>更多相关图书推荐：https://www.jiaokey.com</w:t>
      </w:r>
    </w:p>
    <w:p>
      <w:r>
        <w:t>黄妙芬等著 其他作品：https://www.jiaokey.com/tag/黄妙芬等著.html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关键词搜索：https://www.jiaokey.com/tag/水体石油类污染遥感探测机理与信息提取方法.html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