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“公共文化服务保障法”立法支撑研究</w:t>
      </w:r>
    </w:p>
    <w:p>
      <w:r>
        <w:rPr>
          <w:rFonts w:ascii="宋体" w:hAnsi="宋体" w:eastAsia="宋体"/>
          <w:sz w:val="24"/>
        </w:rPr>
        <w:t>陆晓曦著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“公共文化服务保障法”立法支撑研究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本书出售、求购地址：https://www.jiaokey.com/book/detail/14045496.html</w:t>
      </w:r>
    </w:p>
    <w:p>
      <w:r>
        <w:t>更多相关图书推荐：https://www.jiaokey.com</w:t>
      </w:r>
    </w:p>
    <w:p>
      <w:r>
        <w:t>陆晓曦著 其他作品：https://www.jiaokey.com/tag/陆晓曦著.html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关键词搜索：https://www.jiaokey.com/tag/“公共文化服务保障法”立法支撑研究.html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