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英国文学家对英国文学公共领域的建构作用研究</w:t>
      </w:r>
    </w:p>
    <w:p>
      <w:r>
        <w:rPr>
          <w:rFonts w:ascii="宋体" w:hAnsi="宋体" w:eastAsia="宋体"/>
          <w:sz w:val="24"/>
        </w:rPr>
        <w:t>霍盛亚著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英国文学家对英国文学公共领域的建构作用研究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本书出售、求购地址：https://www.jiaokey.com/book/detail/14045493.html</w:t>
      </w:r>
    </w:p>
    <w:p>
      <w:r>
        <w:t>更多相关图书推荐：https://www.jiaokey.com</w:t>
      </w:r>
    </w:p>
    <w:p>
      <w:r>
        <w:t>霍盛亚著 其他作品：https://www.jiaokey.com/tag/霍盛亚著.html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关键词搜索：https://www.jiaokey.com/tag/英国文学家对英国文学公共领域的建构作用研究.html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