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纳米压痕技术检测残余应力</w:t>
      </w:r>
    </w:p>
    <w:p>
      <w:r>
        <w:rPr>
          <w:rFonts w:ascii="宋体" w:hAnsi="宋体" w:eastAsia="宋体"/>
          <w:sz w:val="24"/>
        </w:rPr>
        <w:t>王海斗，朱丽娜，徐滨士编著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纳米压痕技术检测残余应力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王海斗，朱丽娜，徐滨士编著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本书出售、求购地址：https://www.jiaokey.com/book/detail/14045481.html</w:t>
      </w:r>
    </w:p>
    <w:p>
      <w:r>
        <w:t>更多相关图书推荐：https://www.jiaokey.com</w:t>
      </w:r>
    </w:p>
    <w:p>
      <w:r>
        <w:t>王海斗，朱丽娜，徐滨士编著 其他作品：https://www.jiaokey.com/tag/王海斗，朱丽娜，徐滨士编著.html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关键词搜索：https://www.jiaokey.com/tag/纳米压痕技术检测残余应力.html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