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书名：推动地方探索创新  深化经济体制改革  十三五部分重点领域改革建议</w:t>
      </w:r>
    </w:p>
    <w:p>
      <w:r>
        <w:t>作者：李波主编</w:t>
      </w:r>
    </w:p>
    <w:p>
      <w:r>
        <w:t>出版社：北京:中国金融出版社,2016.01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推动地方探索创新  深化经济体制改革  十三五部分重点领域改革建议 评论地址：https://www.jiaokey.com/book/detail/14045479.html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