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看英剧《唐顿庄园》，跟英国贵族学英伦式英语</w:t>
      </w:r>
    </w:p>
    <w:p>
      <w:r>
        <w:rPr>
          <w:rFonts w:ascii="宋体" w:hAnsi="宋体" w:eastAsia="宋体"/>
          <w:sz w:val="24"/>
        </w:rPr>
        <w:t>周士琦主编；吴瑞丛书主编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看英剧《唐顿庄园》，跟英国贵族学英伦式英语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周士琦主编；吴瑞丛书主编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本书出售、求购地址：https://www.jiaokey.com/book/detail/14045425.html</w:t>
      </w:r>
    </w:p>
    <w:p>
      <w:r>
        <w:t>更多相关图书推荐：https://www.jiaokey.com</w:t>
      </w:r>
    </w:p>
    <w:p>
      <w:r>
        <w:t>周士琦主编；吴瑞丛书主编 其他作品：https://www.jiaokey.com/tag/周士琦主编；吴瑞丛书主编.html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关键词搜索：https://www.jiaokey.com/tag/看英剧《唐顿庄园》，跟英国贵族学英伦式英语.html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