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全人教育英语专业本科教材系列  高级英语  第1册</w:t>
      </w:r>
    </w:p>
    <w:p>
      <w:r>
        <w:rPr>
          <w:rFonts w:ascii="宋体" w:hAnsi="宋体" w:eastAsia="宋体"/>
          <w:sz w:val="24"/>
        </w:rPr>
        <w:t>刘卓，邓建华，董革非主编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全人教育英语专业本科教材系列  高级英语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刘卓，邓建华，董革非主编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本书出售、求购地址：https://www.jiaokey.com/book/detail/14045384.html</w:t>
      </w:r>
    </w:p>
    <w:p>
      <w:r>
        <w:t>更多相关图书推荐：https://www.jiaokey.com</w:t>
      </w:r>
    </w:p>
    <w:p>
      <w:r>
        <w:t>刘卓，邓建华，董革非主编 其他作品：https://www.jiaokey.com/tag/刘卓，邓建华，董革非主编.html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关键词搜索：https://www.jiaokey.com/tag/全人教育英语专业本科教材系列  高级英语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