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研究生高级英语</w:t>
      </w:r>
    </w:p>
    <w:p>
      <w:r>
        <w:rPr>
          <w:rFonts w:ascii="宋体" w:hAnsi="宋体" w:eastAsia="宋体"/>
          <w:sz w:val="24"/>
        </w:rPr>
        <w:t>禹昱主编；李玉香，陈夏南副主编；许涛，马薇，吴宗会，徐蔚，何琼，李艳平编著；郭强，丁美芳审阅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研究生高级英语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禹昱主编；李玉香，陈夏南副主编；许涛，马薇，吴宗会，徐蔚，何琼，李艳平编著；郭强，丁美芳审阅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本书出售、求购地址：https://www.jiaokey.com/book/detail/14045374.html</w:t>
      </w:r>
    </w:p>
    <w:p>
      <w:r>
        <w:t>更多相关图书推荐：https://www.jiaokey.com</w:t>
      </w:r>
    </w:p>
    <w:p>
      <w:r>
        <w:t>禹昱主编；李玉香，陈夏南副主编；许涛，马薇，吴宗会，徐蔚，何琼，李艳平编著；郭强，丁美芳审阅 其他作品：https://www.jiaokey.com/tag/禹昱主编；李玉香，陈夏南副主编；许涛，马薇，吴宗会，徐蔚，何琼，李艳平编著；郭强，丁美芳审阅.html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关键词搜索：https://www.jiaokey.com/tag/研究生高级英语.html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