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国家级工程训练示范中心“十三五”规划教材  机械工程制图训练</w:t>
      </w:r>
    </w:p>
    <w:p>
      <w:r>
        <w:rPr>
          <w:rFonts w:ascii="宋体" w:hAnsi="宋体" w:eastAsia="宋体"/>
          <w:sz w:val="24"/>
        </w:rPr>
        <w:t>魏德强，吕汝金，刘建伟主编；廖维奇，王喜社，桂慧副主编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国家级工程训练示范中心“十三五”规划教材  机械工程制图训练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魏德强，吕汝金，刘建伟主编；廖维奇，王喜社，桂慧副主编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本书出售、求购地址：https://www.jiaokey.com/book/detail/14044994.html</w:t>
      </w:r>
    </w:p>
    <w:p>
      <w:r>
        <w:t>更多相关图书推荐：https://www.jiaokey.com</w:t>
      </w:r>
    </w:p>
    <w:p>
      <w:r>
        <w:t>魏德强，吕汝金，刘建伟主编；廖维奇，王喜社，桂慧副主编 其他作品：https://www.jiaokey.com/tag/魏德强，吕汝金，刘建伟主编；廖维奇，王喜社，桂慧副主编.html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关键词搜索：https://www.jiaokey.com/tag/国家级工程训练示范中心“十三五”规划教材  机械工程制图训练.html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