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家畜行为与福利  第4版</w:t>
      </w:r>
    </w:p>
    <w:p>
      <w:r>
        <w:rPr>
          <w:rFonts w:ascii="宋体" w:hAnsi="宋体" w:eastAsia="宋体"/>
          <w:sz w:val="24"/>
        </w:rPr>
        <w:t>（英）布鲁姆，（加）弗雷泽编著；魏荣等译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家畜行为与福利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（英）布鲁姆，（加）弗雷泽编著；魏荣等译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本书出售、求购地址：https://www.jiaokey.com/book/detail/14044986.html</w:t>
      </w:r>
    </w:p>
    <w:p>
      <w:r>
        <w:t>更多相关图书推荐：https://www.jiaokey.com</w:t>
      </w:r>
    </w:p>
    <w:p>
      <w:r>
        <w:t>（英）布鲁姆，（加）弗雷泽编著；魏荣等译 其他作品：https://www.jiaokey.com/tag/（英）布鲁姆，（加）弗雷泽编著；魏荣等译.html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关键词搜索：https://www.jiaokey.com/tag/家畜行为与福利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