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煤炭提质技术与输配方案的战略研究  第3卷</w:t>
      </w:r>
    </w:p>
    <w:p>
      <w:r>
        <w:rPr>
          <w:rFonts w:ascii="宋体" w:hAnsi="宋体" w:eastAsia="宋体"/>
          <w:sz w:val="24"/>
        </w:rPr>
        <w:t>刘炯天，吴立新，吕涛等编著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煤炭提质技术与输配方案的战略研究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刘炯天，吴立新，吕涛等编著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本书出售、求购地址：https://www.jiaokey.com/book/detail/14044984.html</w:t>
      </w:r>
    </w:p>
    <w:p>
      <w:r>
        <w:t>更多相关图书推荐：https://www.jiaokey.com</w:t>
      </w:r>
    </w:p>
    <w:p>
      <w:r>
        <w:t>刘炯天，吴立新，吕涛等编著 其他作品：https://www.jiaokey.com/tag/刘炯天，吴立新，吕涛等编著.html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关键词搜索：https://www.jiaokey.com/tag/煤炭提质技术与输配方案的战略研究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