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图文精解苗木生产技术</w:t>
      </w:r>
    </w:p>
    <w:p>
      <w:r>
        <w:rPr>
          <w:rFonts w:ascii="宋体" w:hAnsi="宋体" w:eastAsia="宋体"/>
          <w:sz w:val="24"/>
        </w:rPr>
        <w:t>韩玉林，赵九洲，黄苏珍主编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图文精解苗木生产技术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韩玉林，赵九洲，黄苏珍主编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本书出售、求购地址：https://www.jiaokey.com/book/detail/14044981.html</w:t>
      </w:r>
    </w:p>
    <w:p>
      <w:r>
        <w:t>更多相关图书推荐：https://www.jiaokey.com</w:t>
      </w:r>
    </w:p>
    <w:p>
      <w:r>
        <w:t>韩玉林，赵九洲，黄苏珍主编 其他作品：https://www.jiaokey.com/tag/韩玉林，赵九洲，黄苏珍主编.html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关键词搜索：https://www.jiaokey.com/tag/图文精解苗木生产技术.html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