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湖南主要乡土树种及种苗彩色图鉴</w:t>
      </w:r>
    </w:p>
    <w:p>
      <w:r>
        <w:rPr>
          <w:rFonts w:ascii="宋体" w:hAnsi="宋体" w:eastAsia="宋体"/>
          <w:sz w:val="24"/>
        </w:rPr>
        <w:t>童方平，曹基武，徐永福编著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湖南主要乡土树种及种苗彩色图鉴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童方平，曹基武，徐永福编著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本书出售、求购地址：https://www.jiaokey.com/book/detail/14044961.html</w:t>
      </w:r>
    </w:p>
    <w:p>
      <w:r>
        <w:t>更多相关图书推荐：https://www.jiaokey.com</w:t>
      </w:r>
    </w:p>
    <w:p>
      <w:r>
        <w:t>童方平，曹基武，徐永福编著 其他作品：https://www.jiaokey.com/tag/童方平，曹基武，徐永福编著.html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关键词搜索：https://www.jiaokey.com/tag/湖南主要乡土树种及种苗彩色图鉴.html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