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杨梅病虫害及安全生产技术</w:t>
      </w:r>
    </w:p>
    <w:p>
      <w:r>
        <w:rPr>
          <w:rFonts w:ascii="宋体" w:hAnsi="宋体" w:eastAsia="宋体"/>
          <w:sz w:val="24"/>
        </w:rPr>
        <w:t>戚行江主编；梁森苗，王强，徐云焕副主编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杨梅病虫害及安全生产技术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戚行江主编；梁森苗，王强，徐云焕副主编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本书出售、求购地址：https://www.jiaokey.com/book/detail/14044954.html</w:t>
      </w:r>
    </w:p>
    <w:p>
      <w:r>
        <w:t>更多相关图书推荐：https://www.jiaokey.com</w:t>
      </w:r>
    </w:p>
    <w:p>
      <w:r>
        <w:t>戚行江主编；梁森苗，王强，徐云焕副主编 其他作品：https://www.jiaokey.com/tag/戚行江主编；梁森苗，王强，徐云焕副主编.html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关键词搜索：https://www.jiaokey.com/tag/杨梅病虫害及安全生产技术.html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