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木荷与苦槠次生林技术研究</w:t>
      </w:r>
    </w:p>
    <w:p>
      <w:r>
        <w:rPr>
          <w:rFonts w:ascii="宋体" w:hAnsi="宋体" w:eastAsia="宋体"/>
          <w:sz w:val="24"/>
        </w:rPr>
        <w:t>曾思齐，肖化顺，刘发林等著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木荷与苦槠次生林技术研究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曾思齐，肖化顺，刘发林等著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本书出售、求购地址：https://www.jiaokey.com/book/detail/14044952.html</w:t>
      </w:r>
    </w:p>
    <w:p>
      <w:r>
        <w:t>更多相关图书推荐：https://www.jiaokey.com</w:t>
      </w:r>
    </w:p>
    <w:p>
      <w:r>
        <w:t>曾思齐，肖化顺，刘发林等著 其他作品：https://www.jiaokey.com/tag/曾思齐，肖化顺，刘发林等著.html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关键词搜索：https://www.jiaokey.com/tag/木荷与苦槠次生林技术研究.html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