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书名：红梅记  九场古装雷剧  根据同名粤剧《红梅记》改编</w:t>
      </w:r>
    </w:p>
    <w:p>
      <w:r>
        <w:t>作者：林干森</w:t>
      </w:r>
    </w:p>
    <w:p>
      <w:r>
        <w:t>出版社：湛江地区雷剧团</w:t>
      </w:r>
    </w:p>
    <w:p>
      <w:r>
        <w:t>出版日期：1980</w:t>
      </w:r>
    </w:p>
    <w:p>
      <w:r>
        <w:t>总页数：33</w:t>
      </w:r>
    </w:p>
    <w:p>
      <w:r>
        <w:t>更多请访问教客网: www.jiaokey.com</w:t>
      </w:r>
    </w:p>
    <w:p>
      <w:r>
        <w:t>红梅记  九场古装雷剧  根据同名粤剧《红梅记》改编 评论地址：https://www.jiaokey.com/book/detail/14044832.html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