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书名：抛洛阳  出单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抛洛阳  出单 评论地址：https://www.jiaokey.com/book/detail/14044794.html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