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书名：挥泪斩侄孙  新编历史故事雷剧</w:t>
      </w:r>
    </w:p>
    <w:p>
      <w:r>
        <w:t>作者：蔡山桂编剧</w:t>
      </w:r>
    </w:p>
    <w:p>
      <w:r>
        <w:t>出版社：1994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挥泪斩侄孙  新编历史故事雷剧 评论地址：https://www.jiaokey.com/book/detail/14044756.html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