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书名：陈文玉借剑  新编历史传奇雷剧</w:t>
      </w:r>
    </w:p>
    <w:p>
      <w:r>
        <w:t>作者：刘拔著</w:t>
      </w:r>
    </w:p>
    <w:p>
      <w:r>
        <w:t>出版社：1994.12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陈文玉借剑  新编历史传奇雷剧 评论地址：https://www.jiaokey.com/book/detail/14044754.html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