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书名：强仔与小凤的爱情风波</w:t>
      </w:r>
    </w:p>
    <w:p>
      <w:r>
        <w:t>作者：吴玉汉编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强仔与小凤的爱情风波 评论地址：https://www.jiaokey.com/book/detail/14044753.html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