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书名：梁红玉斩子  新编六场古装雷剧</w:t>
      </w:r>
    </w:p>
    <w:p>
      <w:r>
        <w:t>作者：唐熙凤编剧</w:t>
      </w:r>
    </w:p>
    <w:p>
      <w:r>
        <w:t>出版社：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梁红玉斩子  新编六场古装雷剧 评论地址：https://www.jiaokey.com/book/detail/14044749.html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