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书名：梅花庄  七场古装雷剧</w:t>
      </w:r>
    </w:p>
    <w:p>
      <w:r>
        <w:t>作者：陈乃明，杜德威，林奋，湛江实验雷剧团编剧</w:t>
      </w:r>
    </w:p>
    <w:p>
      <w:r>
        <w:t>出版社：湛江实验雷剧团,1997.06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梅花庄  七场古装雷剧 评论地址：https://www.jiaokey.com/book/detail/14044740.html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