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后金融危机时代中国时尚产业转型升级的对策研究  以服装行业为例</w:t>
      </w:r>
    </w:p>
    <w:p>
      <w:r>
        <w:rPr>
          <w:rFonts w:ascii="宋体" w:hAnsi="宋体" w:eastAsia="宋体"/>
          <w:sz w:val="24"/>
        </w:rPr>
        <w:t>高月梅著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后金融危机时代中国时尚产业转型升级的对策研究  以服装行业为例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本书出售、求购地址：https://www.jiaokey.com/book/detail/14044716.html</w:t>
      </w:r>
    </w:p>
    <w:p>
      <w:r>
        <w:t>更多相关图书推荐：https://www.jiaokey.com</w:t>
      </w:r>
    </w:p>
    <w:p>
      <w:r>
        <w:t>高月梅著 其他作品：https://www.jiaokey.com/tag/高月梅著.html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关键词搜索：https://www.jiaokey.com/tag/后金融危机时代中国时尚产业转型升级的对策研究  以服装行业为例.html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