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考研英语历年真题深度精解  1997-2006  技巧版</w:t>
      </w:r>
    </w:p>
    <w:p>
      <w:r>
        <w:rPr>
          <w:rFonts w:ascii="宋体" w:hAnsi="宋体" w:eastAsia="宋体"/>
          <w:sz w:val="24"/>
        </w:rPr>
        <w:t>朱伟主编；章晋林，杨力，陈磊磊副主编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考研英语历年真题深度精解  1997-2006  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朱伟主编；章晋林，杨力，陈磊磊副主编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本书出售、求购地址：https://www.jiaokey.com/book/detail/14044712.html</w:t>
      </w:r>
    </w:p>
    <w:p>
      <w:r>
        <w:t>更多相关图书推荐：https://www.jiaokey.com</w:t>
      </w:r>
    </w:p>
    <w:p>
      <w:r>
        <w:t>朱伟主编；章晋林，杨力，陈磊磊副主编 其他作品：https://www.jiaokey.com/tag/朱伟主编；章晋林，杨力，陈磊磊副主编.html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关键词搜索：https://www.jiaokey.com/tag/考研英语历年真题深度精解  1997-2006  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