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20世纪30年代中国经济思想的转变与发展研究  基于世界经济大萧条冲击的视角</w:t>
      </w:r>
    </w:p>
    <w:p>
      <w:r>
        <w:rPr>
          <w:rFonts w:ascii="宋体" w:hAnsi="宋体" w:eastAsia="宋体"/>
          <w:sz w:val="24"/>
        </w:rPr>
        <w:t>宋丽智著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20世纪30年代中国经济思想的转变与发展研究  基于世界经济大萧条冲击的视角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本书出售、求购地址：https://www.jiaokey.com/book/detail/14044705.html</w:t>
      </w:r>
    </w:p>
    <w:p>
      <w:r>
        <w:t>更多相关图书推荐：https://www.jiaokey.com</w:t>
      </w:r>
    </w:p>
    <w:p>
      <w:r>
        <w:t>宋丽智著 其他作品：https://www.jiaokey.com/tag/宋丽智著.html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关键词搜索：https://www.jiaokey.com/tag/20世纪30年代中国经济思想的转变与发展研究  基于世界经济大萧条冲击的视角.html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