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  力量的博弈</w:t>
      </w:r>
    </w:p>
    <w:p>
      <w:r>
        <w:t>作者：韦青松著</w:t>
      </w:r>
    </w:p>
    <w:p>
      <w:r>
        <w:t>出版社：北京:群言出版社,2015.11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天路  力量的博弈 评论地址：https://www.jiaokey.com/book/detail/14044686.html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