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创意写作  小说与剧本中的虚构和叙事</w:t>
      </w:r>
    </w:p>
    <w:p>
      <w:r>
        <w:rPr>
          <w:rFonts w:ascii="宋体" w:hAnsi="宋体" w:eastAsia="宋体"/>
          <w:sz w:val="24"/>
        </w:rPr>
        <w:t>汪云霞，王承俊著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创意写作  小说与剧本中的虚构和叙事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汪云霞，王承俊著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本书出售、求购地址：https://www.jiaokey.com/book/detail/14044676.html</w:t>
      </w:r>
    </w:p>
    <w:p>
      <w:r>
        <w:t>更多相关图书推荐：https://www.jiaokey.com</w:t>
      </w:r>
    </w:p>
    <w:p>
      <w:r>
        <w:t>汪云霞，王承俊著 其他作品：https://www.jiaokey.com/tag/汪云霞，王承俊著.html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关键词搜索：https://www.jiaokey.com/tag/创意写作  小说与剧本中的虚构和叙事.html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