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书名：不奋斗就等死</w:t>
      </w:r>
    </w:p>
    <w:p>
      <w:r>
        <w:t>作者：陈轩著</w:t>
      </w:r>
    </w:p>
    <w:p>
      <w:r>
        <w:t>出版社：厦门:鹭江出版社,2016.05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不奋斗就等死 评论地址：https://www.jiaokey.com/book/detail/14044669.html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