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书名：创作志书写  1</w:t>
      </w:r>
    </w:p>
    <w:p>
      <w:r>
        <w:t>作者：庞茂琨，王天祥著</w:t>
      </w:r>
    </w:p>
    <w:p>
      <w:r>
        <w:t>出版社：重庆：重庆大学出版社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创作志书写  1 评论地址：https://www.jiaokey.com/book/detail/14044662.html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