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10  随笔、回忆录及其他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10  随笔、回忆录及其他 评论地址：https://www.jiaokey.com/book/detail/14044655.html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