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地道英语口语原来应该这样说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地道英语口语原来应该这样说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本书出售、求购地址：https://www.jiaokey.com/book/detail/14044645.html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关键词搜索：https://www.jiaokey.com/tag/地道英语口语原来应该这样说.html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