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书名：论服务业生产关系</w:t>
      </w:r>
    </w:p>
    <w:p>
      <w:r>
        <w:t>作者：程刚著</w:t>
      </w:r>
    </w:p>
    <w:p>
      <w:r>
        <w:t>出版社：上海:学林出版社,2016.04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论服务业生产关系 评论地址：https://www.jiaokey.com/book/detail/14044628.html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