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英国动画制作全过程</w:t>
      </w:r>
    </w:p>
    <w:p>
      <w:r>
        <w:rPr>
          <w:rFonts w:ascii="宋体" w:hAnsi="宋体" w:eastAsia="宋体"/>
          <w:sz w:val="24"/>
        </w:rPr>
        <w:t>（英）安德鲁·塞尔比著；周彦，韦锦泽译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英国动画制作全过程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（英）安德鲁·塞尔比著；周彦，韦锦泽译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本书出售、求购地址：https://www.jiaokey.com/book/detail/14044621.html</w:t>
      </w:r>
    </w:p>
    <w:p>
      <w:r>
        <w:t>更多相关图书推荐：https://www.jiaokey.com</w:t>
      </w:r>
    </w:p>
    <w:p>
      <w:r>
        <w:t>（英）安德鲁·塞尔比著；周彦，韦锦泽译 其他作品：https://www.jiaokey.com/tag/（英）安德鲁·塞尔比著；周彦，韦锦泽译.html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关键词搜索：https://www.jiaokey.com/tag/英国动画制作全过程.html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