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大数据时代地方政府治理  以北京市朝阳区为例</w:t>
      </w:r>
    </w:p>
    <w:p>
      <w:r>
        <w:rPr>
          <w:rFonts w:ascii="宋体" w:hAnsi="宋体" w:eastAsia="宋体"/>
          <w:sz w:val="24"/>
        </w:rPr>
        <w:t>董伟，聂清凯编著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大数据时代地方政府治理  以北京市朝阳区为例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董伟，聂清凯编著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本书出售、求购地址：https://www.jiaokey.com/book/detail/14044607.html</w:t>
      </w:r>
    </w:p>
    <w:p>
      <w:r>
        <w:t>更多相关图书推荐：https://www.jiaokey.com</w:t>
      </w:r>
    </w:p>
    <w:p>
      <w:r>
        <w:t>董伟，聂清凯编著 其他作品：https://www.jiaokey.com/tag/董伟，聂清凯编著.html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关键词搜索：https://www.jiaokey.com/tag/大数据时代地方政府治理  以北京市朝阳区为例.html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