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书名：张世英文集  9  美在自由  中欧美学思想比较研究</w:t>
      </w:r>
    </w:p>
    <w:p>
      <w:r>
        <w:t>作者：张世英著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张世英文集  9  美在自由  中欧美学思想比较研究 评论地址：https://www.jiaokey.com/book/detail/14044597.html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