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信息安全等级保护政策培训教程  2016版</w:t>
      </w:r>
    </w:p>
    <w:p>
      <w:r>
        <w:rPr>
          <w:rFonts w:ascii="宋体" w:hAnsi="宋体" w:eastAsia="宋体"/>
          <w:sz w:val="24"/>
        </w:rPr>
        <w:t>郭启全等编著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信息安全等级保护政策培训教程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郭启全等编著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本书出售、求购地址：https://www.jiaokey.com/book/detail/14044581.html</w:t>
      </w:r>
    </w:p>
    <w:p>
      <w:r>
        <w:t>更多相关图书推荐：https://www.jiaokey.com</w:t>
      </w:r>
    </w:p>
    <w:p>
      <w:r>
        <w:t>郭启全等编著 其他作品：https://www.jiaokey.com/tag/郭启全等编著.html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关键词搜索：https://www.jiaokey.com/tag/信息安全等级保护政策培训教程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