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书名：可持续发展规划  创建宜居、平等和生态的城镇社区</w:t>
      </w:r>
    </w:p>
    <w:p>
      <w:r>
        <w:t>作者：（美）惠勒著</w:t>
      </w:r>
    </w:p>
    <w:p>
      <w:r>
        <w:t>出版社：上海:上海科学技术出版社,2016.01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可持续发展规划  创建宜居、平等和生态的城镇社区 评论地址：https://www.jiaokey.com/book/detail/14044551.html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