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上戏编剧学建设年度文选  2014  教师卷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上戏编剧学建设年度文选  2014  教师卷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本书出售、求购地址：https://www.jiaokey.com/book/detail/14044521.html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关键词搜索：https://www.jiaokey.com/tag/上戏编剧学建设年度文选  2014  教师卷.html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