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翁维良活血化瘀十二法</w:t>
      </w:r>
    </w:p>
    <w:p>
      <w:r>
        <w:rPr>
          <w:rFonts w:ascii="宋体" w:hAnsi="宋体" w:eastAsia="宋体"/>
          <w:sz w:val="24"/>
        </w:rPr>
        <w:t>李秋艳主编；张东，于大君副主编；李秋艳等编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翁维良活血化瘀十二法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李秋艳主编；张东，于大君副主编；李秋艳等编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本书出售、求购地址：https://www.jiaokey.com/book/detail/14044510.html</w:t>
      </w:r>
    </w:p>
    <w:p>
      <w:r>
        <w:t>更多相关图书推荐：https://www.jiaokey.com</w:t>
      </w:r>
    </w:p>
    <w:p>
      <w:r>
        <w:t>李秋艳主编；张东，于大君副主编；李秋艳等编 其他作品：https://www.jiaokey.com/tag/李秋艳主编；张东，于大君副主编；李秋艳等编.html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关键词搜索：https://www.jiaokey.com/tag/翁维良活血化瘀十二法.html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