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  营养  健康  厨中百味油为贵  第2版</w:t>
      </w:r>
    </w:p>
    <w:p>
      <w:r>
        <w:rPr>
          <w:rFonts w:ascii="宋体" w:hAnsi="宋体" w:eastAsia="宋体"/>
          <w:sz w:val="24"/>
        </w:rPr>
        <w:t>赵霖，鲍善芬，傅红编著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  营养  健康  厨中百味油为贵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赵霖，鲍善芬，傅红编著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本书出售、求购地址：https://www.jiaokey.com/book/detail/14044509.html</w:t>
      </w:r>
    </w:p>
    <w:p>
      <w:r>
        <w:t>更多相关图书推荐：https://www.jiaokey.com</w:t>
      </w:r>
    </w:p>
    <w:p>
      <w:r>
        <w:t>赵霖，鲍善芬，傅红编著 其他作品：https://www.jiaokey.com/tag/赵霖，鲍善芬，傅红编著.html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关键词搜索：https://www.jiaokey.com/tag/油脂  营养  健康  厨中百味油为贵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