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中国美术学院绘画艺术学院半透明丛书  入谜</w:t>
      </w:r>
    </w:p>
    <w:p>
      <w:r>
        <w:rPr>
          <w:rFonts w:ascii="宋体" w:hAnsi="宋体" w:eastAsia="宋体"/>
          <w:sz w:val="24"/>
        </w:rPr>
        <w:t>许江，杨参军主编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中国美术学院绘画艺术学院半透明丛书  入谜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许江，杨参军主编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本书出售、求购地址：https://www.jiaokey.com/book/detail/14044499.html</w:t>
      </w:r>
    </w:p>
    <w:p>
      <w:r>
        <w:t>更多相关图书推荐：https://www.jiaokey.com</w:t>
      </w:r>
    </w:p>
    <w:p>
      <w:r>
        <w:t>许江，杨参军主编 其他作品：https://www.jiaokey.com/tag/许江，杨参军主编.html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关键词搜索：https://www.jiaokey.com/tag/中国美术学院绘画艺术学院半透明丛书  入谜.html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