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书名：呼吸病经方治验</w:t>
      </w:r>
    </w:p>
    <w:p>
      <w:r>
        <w:t>作者：钟相根，潘霏，闻晓婧主编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呼吸病经方治验 评论地址：https://www.jiaokey.com/book/detail/14044489.html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